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86MS0079-01-2024-003257-04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05-0503/2615/2024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Сургут, ул. Гагарина, д. 9, 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Белкина Владислава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председатель МОО «НОВАЯ ЖИЗНЬ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Белкин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2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НДС за 3 квартал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п.п. 4 п. 1 ст. 23 НК РФ, п</w:t>
      </w:r>
      <w:r>
        <w:rPr>
          <w:rFonts w:ascii="Times New Roman" w:eastAsia="Times New Roman" w:hAnsi="Times New Roman" w:cs="Times New Roman"/>
          <w:sz w:val="26"/>
          <w:szCs w:val="26"/>
        </w:rPr>
        <w:t>. 5 ст. 174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.10.202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Белкин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5 ст. 174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Белкина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Белкина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Белкина В.В.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Белкина Владислава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    </w:t>
      </w:r>
      <w:r>
        <w:rPr>
          <w:rStyle w:val="cat-UserDefinedgrp-27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8rplc-33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33">
    <w:name w:val="cat-UserDefined grp-2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